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CD725" w14:textId="64F8E231" w:rsidR="00D00F01" w:rsidRDefault="00D00F01">
      <w:pPr>
        <w:jc w:val="center"/>
        <w:rPr>
          <w:b/>
          <w:color w:val="E93E3A"/>
          <w:sz w:val="56"/>
          <w:szCs w:val="56"/>
        </w:rPr>
      </w:pPr>
      <w:r>
        <w:rPr>
          <w:b/>
          <w:noProof/>
          <w:color w:val="E93E3A"/>
          <w:sz w:val="56"/>
          <w:szCs w:val="56"/>
        </w:rPr>
        <w:drawing>
          <wp:anchor distT="0" distB="0" distL="114300" distR="114300" simplePos="0" relativeHeight="251657216" behindDoc="0" locked="0" layoutInCell="1" allowOverlap="1" wp14:anchorId="49ABF483" wp14:editId="00FDBA02">
            <wp:simplePos x="0" y="0"/>
            <wp:positionH relativeFrom="column">
              <wp:posOffset>1022350</wp:posOffset>
            </wp:positionH>
            <wp:positionV relativeFrom="paragraph">
              <wp:posOffset>-488950</wp:posOffset>
            </wp:positionV>
            <wp:extent cx="2419791" cy="1532890"/>
            <wp:effectExtent l="0" t="0" r="0" b="0"/>
            <wp:wrapNone/>
            <wp:docPr id="1531410211" name="Bilde 1" descr="Et bilde som inneholder sort, skjermbilde, mørke, Fon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410211" name="Bilde 1" descr="Et bilde som inneholder sort, skjermbilde, mørke, Font&#10;&#10;KI-generert innhold kan være feil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9791" cy="1532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23F1A7" w14:textId="0480D8EA" w:rsidR="007B6F3A" w:rsidRPr="00D00F01" w:rsidRDefault="00000000">
      <w:pPr>
        <w:jc w:val="center"/>
        <w:rPr>
          <w:sz w:val="56"/>
          <w:szCs w:val="56"/>
        </w:rPr>
      </w:pPr>
      <w:r w:rsidRPr="00D00F01">
        <w:rPr>
          <w:b/>
          <w:color w:val="E93E3A"/>
          <w:sz w:val="56"/>
          <w:szCs w:val="56"/>
        </w:rPr>
        <w:t>PAINTBALL-BURSDAG! 🎉</w:t>
      </w:r>
    </w:p>
    <w:p w14:paraId="279B16A4" w14:textId="7A2E8031" w:rsidR="007B6F3A" w:rsidRPr="00D00F01" w:rsidRDefault="00000000" w:rsidP="00D00F01">
      <w:pPr>
        <w:jc w:val="center"/>
        <w:rPr>
          <w:sz w:val="28"/>
          <w:szCs w:val="28"/>
        </w:rPr>
      </w:pPr>
      <w:r w:rsidRPr="00D00F01">
        <w:rPr>
          <w:b/>
          <w:sz w:val="28"/>
          <w:szCs w:val="28"/>
        </w:rPr>
        <w:t xml:space="preserve">Du er </w:t>
      </w:r>
      <w:proofErr w:type="spellStart"/>
      <w:r w:rsidRPr="00D00F01">
        <w:rPr>
          <w:b/>
          <w:sz w:val="28"/>
          <w:szCs w:val="28"/>
        </w:rPr>
        <w:t>invitert</w:t>
      </w:r>
      <w:proofErr w:type="spellEnd"/>
      <w:r w:rsidRPr="00D00F01">
        <w:rPr>
          <w:b/>
          <w:sz w:val="28"/>
          <w:szCs w:val="28"/>
        </w:rPr>
        <w:t xml:space="preserve"> </w:t>
      </w:r>
      <w:proofErr w:type="spellStart"/>
      <w:r w:rsidRPr="00D00F01">
        <w:rPr>
          <w:b/>
          <w:sz w:val="28"/>
          <w:szCs w:val="28"/>
        </w:rPr>
        <w:t>til</w:t>
      </w:r>
      <w:proofErr w:type="spellEnd"/>
      <w:r w:rsidRPr="00D00F01">
        <w:rPr>
          <w:b/>
          <w:sz w:val="28"/>
          <w:szCs w:val="28"/>
        </w:rPr>
        <w:t xml:space="preserve"> action og </w:t>
      </w:r>
      <w:proofErr w:type="spellStart"/>
      <w:r w:rsidRPr="00D00F01">
        <w:rPr>
          <w:b/>
          <w:sz w:val="28"/>
          <w:szCs w:val="28"/>
        </w:rPr>
        <w:t>maling</w:t>
      </w:r>
      <w:proofErr w:type="spellEnd"/>
      <w:r w:rsidRPr="00D00F01">
        <w:rPr>
          <w:b/>
          <w:sz w:val="28"/>
          <w:szCs w:val="28"/>
        </w:rPr>
        <w:t xml:space="preserve"> hos Reke Event</w:t>
      </w:r>
      <w:r w:rsidR="00D00F01">
        <w:rPr>
          <w:b/>
          <w:sz w:val="28"/>
          <w:szCs w:val="28"/>
        </w:rPr>
        <w:t>!</w:t>
      </w:r>
    </w:p>
    <w:p w14:paraId="03C0510C" w14:textId="77777777" w:rsidR="007B6F3A" w:rsidRPr="00D00F01" w:rsidRDefault="00000000">
      <w:pPr>
        <w:rPr>
          <w:rFonts w:ascii="Impact" w:hAnsi="Impact"/>
        </w:rPr>
      </w:pPr>
      <w:r w:rsidRPr="00D00F01">
        <w:rPr>
          <w:rFonts w:ascii="Impact" w:hAnsi="Impact"/>
          <w:sz w:val="24"/>
        </w:rPr>
        <w:t>Til: ____________________________</w:t>
      </w:r>
    </w:p>
    <w:p w14:paraId="5BA4BCBC" w14:textId="67F52F64" w:rsidR="00D00F01" w:rsidRPr="00D00F01" w:rsidRDefault="00D00F01">
      <w:pPr>
        <w:rPr>
          <w:rFonts w:ascii="Impact" w:hAnsi="Impact"/>
          <w:sz w:val="24"/>
        </w:rPr>
      </w:pPr>
      <w:r>
        <w:rPr>
          <w:rFonts w:ascii="Impact" w:hAnsi="Impact"/>
          <w:sz w:val="24"/>
        </w:rPr>
        <w:t>Fra</w:t>
      </w:r>
      <w:r w:rsidR="00000000" w:rsidRPr="00D00F01">
        <w:rPr>
          <w:rFonts w:ascii="Impact" w:hAnsi="Impact"/>
          <w:sz w:val="24"/>
        </w:rPr>
        <w:t xml:space="preserve"> ______________________</w:t>
      </w:r>
      <w:r>
        <w:rPr>
          <w:rFonts w:ascii="Impact" w:hAnsi="Impact"/>
          <w:sz w:val="24"/>
        </w:rPr>
        <w:t>______</w:t>
      </w:r>
    </w:p>
    <w:p w14:paraId="723A495F" w14:textId="0A438157" w:rsidR="007B6F3A" w:rsidRPr="00D00F01" w:rsidRDefault="00000000">
      <w:pPr>
        <w:rPr>
          <w:rFonts w:ascii="Impact" w:hAnsi="Impact"/>
          <w:lang w:val="nb-NO"/>
        </w:rPr>
      </w:pPr>
      <w:r w:rsidRPr="00D00F01">
        <w:rPr>
          <w:rFonts w:ascii="Impact" w:hAnsi="Impact"/>
          <w:sz w:val="24"/>
        </w:rPr>
        <w:t xml:space="preserve">Dato: _____________   Starttid: _____________   Varighet: ca. </w:t>
      </w:r>
      <w:r w:rsidRPr="00D00F01">
        <w:rPr>
          <w:rFonts w:ascii="Impact" w:hAnsi="Impact"/>
          <w:sz w:val="24"/>
          <w:lang w:val="nb-NO"/>
        </w:rPr>
        <w:t>___</w:t>
      </w:r>
      <w:r w:rsidR="00D00F01">
        <w:rPr>
          <w:rFonts w:ascii="Impact" w:hAnsi="Impact"/>
          <w:sz w:val="24"/>
          <w:lang w:val="nb-NO"/>
        </w:rPr>
        <w:t>_</w:t>
      </w:r>
      <w:r w:rsidRPr="00D00F01">
        <w:rPr>
          <w:rFonts w:ascii="Impact" w:hAnsi="Impact"/>
          <w:sz w:val="24"/>
          <w:lang w:val="nb-NO"/>
        </w:rPr>
        <w:t xml:space="preserve"> t</w:t>
      </w:r>
    </w:p>
    <w:p w14:paraId="411DA551" w14:textId="4F16CF85" w:rsidR="007B6F3A" w:rsidRPr="00D00F01" w:rsidRDefault="00000000">
      <w:pPr>
        <w:rPr>
          <w:rFonts w:ascii="Impact" w:hAnsi="Impact"/>
          <w:lang w:val="nb-NO"/>
        </w:rPr>
      </w:pPr>
      <w:r w:rsidRPr="00D00F01">
        <w:rPr>
          <w:rFonts w:ascii="Impact" w:hAnsi="Impact"/>
          <w:sz w:val="24"/>
          <w:lang w:val="nb-NO"/>
        </w:rPr>
        <w:t>Oppmøte: ________________________ (møt 1</w:t>
      </w:r>
      <w:r w:rsidR="00D00F01">
        <w:rPr>
          <w:rFonts w:ascii="Impact" w:hAnsi="Impact"/>
          <w:sz w:val="24"/>
          <w:lang w:val="nb-NO"/>
        </w:rPr>
        <w:t>0</w:t>
      </w:r>
      <w:r w:rsidRPr="00D00F01">
        <w:rPr>
          <w:rFonts w:ascii="Impact" w:hAnsi="Impact"/>
          <w:sz w:val="24"/>
          <w:lang w:val="nb-NO"/>
        </w:rPr>
        <w:t xml:space="preserve"> min før)</w:t>
      </w:r>
    </w:p>
    <w:p w14:paraId="5C6241F6" w14:textId="77777777" w:rsidR="00D00F01" w:rsidRDefault="00D00F01">
      <w:pPr>
        <w:rPr>
          <w:rFonts w:ascii="Segoe UI Emoji" w:hAnsi="Segoe UI Emoji" w:cs="Segoe UI Emoji"/>
          <w:sz w:val="24"/>
        </w:rPr>
      </w:pPr>
    </w:p>
    <w:p w14:paraId="63C23A9E" w14:textId="290C0CCC" w:rsidR="00D00F01" w:rsidRPr="00D00F01" w:rsidRDefault="00000000">
      <w:pPr>
        <w:rPr>
          <w:rFonts w:ascii="Impact" w:hAnsi="Impact"/>
          <w:lang w:val="nb-NO"/>
        </w:rPr>
      </w:pPr>
      <w:r w:rsidRPr="00D00F01">
        <w:rPr>
          <w:rFonts w:ascii="Segoe UI Emoji" w:hAnsi="Segoe UI Emoji" w:cs="Segoe UI Emoji"/>
          <w:sz w:val="24"/>
        </w:rPr>
        <w:t>🎈</w:t>
      </w:r>
      <w:r w:rsidRPr="00D00F01">
        <w:rPr>
          <w:rFonts w:ascii="Impact" w:hAnsi="Impact"/>
          <w:sz w:val="24"/>
          <w:lang w:val="nb-NO"/>
        </w:rPr>
        <w:t xml:space="preserve"> Dette blir en gøy og trygg feiring med instruktør</w:t>
      </w:r>
      <w:r w:rsidR="00D00F01">
        <w:rPr>
          <w:rFonts w:ascii="Impact" w:hAnsi="Impact"/>
          <w:sz w:val="24"/>
          <w:lang w:val="nb-NO"/>
        </w:rPr>
        <w:t>, dresser og</w:t>
      </w:r>
      <w:r w:rsidRPr="00D00F01">
        <w:rPr>
          <w:rFonts w:ascii="Impact" w:hAnsi="Impact"/>
          <w:sz w:val="24"/>
          <w:lang w:val="nb-NO"/>
        </w:rPr>
        <w:t xml:space="preserve"> utstyr inkludert.</w:t>
      </w:r>
      <w:r w:rsidR="00D00F01">
        <w:rPr>
          <w:rFonts w:ascii="Impact" w:hAnsi="Impact"/>
          <w:sz w:val="24"/>
          <w:lang w:val="nb-NO"/>
        </w:rPr>
        <w:t xml:space="preserve"> </w:t>
      </w:r>
      <w:r w:rsidRPr="00D00F01">
        <w:rPr>
          <w:rFonts w:ascii="Impact" w:hAnsi="Impact"/>
          <w:sz w:val="24"/>
          <w:lang w:val="nb-NO"/>
        </w:rPr>
        <w:t xml:space="preserve"> Vi spiller flere korte runder med pauser underveis.</w:t>
      </w:r>
    </w:p>
    <w:p w14:paraId="6A7388B6" w14:textId="2F0C0189" w:rsidR="007B6F3A" w:rsidRPr="00D00F01" w:rsidRDefault="00000000">
      <w:pPr>
        <w:rPr>
          <w:rFonts w:ascii="Impact" w:hAnsi="Impact"/>
          <w:lang w:val="nb-NO"/>
        </w:rPr>
      </w:pPr>
      <w:proofErr w:type="gramStart"/>
      <w:r w:rsidRPr="00D00F01">
        <w:rPr>
          <w:rFonts w:ascii="Impact" w:hAnsi="Impact"/>
          <w:lang w:val="nb-NO"/>
        </w:rPr>
        <w:t>Antrekk:</w:t>
      </w:r>
      <w:r w:rsidR="00D00F01">
        <w:rPr>
          <w:rFonts w:ascii="Impact" w:hAnsi="Impact"/>
          <w:lang w:val="nb-NO"/>
        </w:rPr>
        <w:t xml:space="preserve"> </w:t>
      </w:r>
      <w:r w:rsidRPr="00D00F01">
        <w:rPr>
          <w:rFonts w:ascii="Impact" w:hAnsi="Impact"/>
          <w:lang w:val="nb-NO"/>
        </w:rPr>
        <w:t xml:space="preserve"> Klær</w:t>
      </w:r>
      <w:proofErr w:type="gramEnd"/>
      <w:r w:rsidRPr="00D00F01">
        <w:rPr>
          <w:rFonts w:ascii="Impact" w:hAnsi="Impact"/>
          <w:lang w:val="nb-NO"/>
        </w:rPr>
        <w:t xml:space="preserve"> som tåler aktivitet og litt maling + gode joggesko.</w:t>
      </w:r>
    </w:p>
    <w:p w14:paraId="71D8933C" w14:textId="77777777" w:rsidR="007B6F3A" w:rsidRPr="00D00F01" w:rsidRDefault="00000000">
      <w:pPr>
        <w:rPr>
          <w:lang w:val="nb-NO"/>
        </w:rPr>
      </w:pPr>
      <w:r w:rsidRPr="00D00F01">
        <w:rPr>
          <w:b/>
          <w:sz w:val="24"/>
          <w:lang w:val="nb-NO"/>
        </w:rPr>
        <w:t xml:space="preserve">Merk: </w:t>
      </w:r>
      <w:r w:rsidRPr="00D00F01">
        <w:rPr>
          <w:lang w:val="nb-NO"/>
        </w:rPr>
        <w:t xml:space="preserve">Foresatte/arrangør har oversikt under hele besøket. Alle spillere får </w:t>
      </w:r>
      <w:proofErr w:type="spellStart"/>
      <w:r w:rsidRPr="00D00F01">
        <w:rPr>
          <w:lang w:val="nb-NO"/>
        </w:rPr>
        <w:t>sikkerhetsbrief</w:t>
      </w:r>
      <w:proofErr w:type="spellEnd"/>
      <w:r w:rsidRPr="00D00F01">
        <w:rPr>
          <w:lang w:val="nb-NO"/>
        </w:rPr>
        <w:t xml:space="preserve"> og beskyttelsesutstyr. Det er viktig at foresatte setter seg inn i hva paintball er, og hva barna deltar på, før de melder dem på.</w:t>
      </w:r>
    </w:p>
    <w:p w14:paraId="1C955B43" w14:textId="77777777" w:rsidR="007B6F3A" w:rsidRPr="00D00F01" w:rsidRDefault="007B6F3A">
      <w:pPr>
        <w:rPr>
          <w:lang w:val="nb-NO"/>
        </w:rPr>
      </w:pPr>
    </w:p>
    <w:p w14:paraId="6DF2F3F5" w14:textId="5334D7A8" w:rsidR="007B6F3A" w:rsidRPr="00D00F01" w:rsidRDefault="00000000">
      <w:pPr>
        <w:rPr>
          <w:lang w:val="nb-NO"/>
        </w:rPr>
      </w:pPr>
      <w:r w:rsidRPr="00D00F01">
        <w:rPr>
          <w:sz w:val="24"/>
          <w:lang w:val="nb-NO"/>
        </w:rPr>
        <w:t>Svar innen: _____________ til ___________________</w:t>
      </w:r>
      <w:proofErr w:type="gramStart"/>
      <w:r w:rsidRPr="00D00F01">
        <w:rPr>
          <w:sz w:val="24"/>
          <w:lang w:val="nb-NO"/>
        </w:rPr>
        <w:t xml:space="preserve">_  </w:t>
      </w:r>
      <w:proofErr w:type="spellStart"/>
      <w:r w:rsidRPr="00D00F01">
        <w:rPr>
          <w:sz w:val="24"/>
          <w:lang w:val="nb-NO"/>
        </w:rPr>
        <w:t>Tlf</w:t>
      </w:r>
      <w:proofErr w:type="spellEnd"/>
      <w:proofErr w:type="gramEnd"/>
      <w:r w:rsidRPr="00D00F01">
        <w:rPr>
          <w:sz w:val="24"/>
          <w:lang w:val="nb-NO"/>
        </w:rPr>
        <w:t>: _____________</w:t>
      </w:r>
    </w:p>
    <w:p w14:paraId="1C85E422" w14:textId="77777777" w:rsidR="007B6F3A" w:rsidRPr="00D00F01" w:rsidRDefault="00000000">
      <w:pPr>
        <w:jc w:val="center"/>
        <w:rPr>
          <w:lang w:val="nb-NO"/>
        </w:rPr>
      </w:pPr>
      <w:r w:rsidRPr="00D00F01">
        <w:rPr>
          <w:lang w:val="nb-NO"/>
        </w:rPr>
        <w:t>Kontakt Reke Event</w:t>
      </w:r>
      <w:r w:rsidRPr="00D00F01">
        <w:rPr>
          <w:sz w:val="20"/>
          <w:lang w:val="nb-NO"/>
        </w:rPr>
        <w:br/>
        <w:t xml:space="preserve">Telefon: </w:t>
      </w:r>
      <w:proofErr w:type="gramStart"/>
      <w:r w:rsidRPr="00D00F01">
        <w:rPr>
          <w:sz w:val="20"/>
          <w:lang w:val="nb-NO"/>
        </w:rPr>
        <w:t>46747070  •</w:t>
      </w:r>
      <w:proofErr w:type="gramEnd"/>
      <w:r w:rsidRPr="00D00F01">
        <w:rPr>
          <w:sz w:val="20"/>
          <w:lang w:val="nb-NO"/>
        </w:rPr>
        <w:t xml:space="preserve">  E-post: post@rekeevent.no</w:t>
      </w:r>
      <w:r w:rsidRPr="00D00F01">
        <w:rPr>
          <w:sz w:val="20"/>
          <w:lang w:val="nb-NO"/>
        </w:rPr>
        <w:br/>
        <w:t xml:space="preserve">Besøksadresse: </w:t>
      </w:r>
      <w:proofErr w:type="spellStart"/>
      <w:r w:rsidRPr="00D00F01">
        <w:rPr>
          <w:sz w:val="20"/>
          <w:lang w:val="nb-NO"/>
        </w:rPr>
        <w:t>Gimravegen</w:t>
      </w:r>
      <w:proofErr w:type="spellEnd"/>
      <w:r w:rsidRPr="00D00F01">
        <w:rPr>
          <w:sz w:val="20"/>
          <w:lang w:val="nb-NO"/>
        </w:rPr>
        <w:t xml:space="preserve"> 4, 4053 Ræge</w:t>
      </w:r>
    </w:p>
    <w:p w14:paraId="578DB601" w14:textId="37093E21" w:rsidR="007B6F3A" w:rsidRPr="00D00F01" w:rsidRDefault="007B6F3A">
      <w:pPr>
        <w:jc w:val="center"/>
        <w:rPr>
          <w:lang w:val="nb-NO"/>
        </w:rPr>
      </w:pPr>
    </w:p>
    <w:sectPr w:rsidR="007B6F3A" w:rsidRPr="00D00F01" w:rsidSect="00034616">
      <w:pgSz w:w="8391" w:h="11906"/>
      <w:pgMar w:top="680" w:right="680" w:bottom="680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91134899">
    <w:abstractNumId w:val="8"/>
  </w:num>
  <w:num w:numId="2" w16cid:durableId="295725968">
    <w:abstractNumId w:val="6"/>
  </w:num>
  <w:num w:numId="3" w16cid:durableId="1757171806">
    <w:abstractNumId w:val="5"/>
  </w:num>
  <w:num w:numId="4" w16cid:durableId="508983719">
    <w:abstractNumId w:val="4"/>
  </w:num>
  <w:num w:numId="5" w16cid:durableId="1858613429">
    <w:abstractNumId w:val="7"/>
  </w:num>
  <w:num w:numId="6" w16cid:durableId="1038119288">
    <w:abstractNumId w:val="3"/>
  </w:num>
  <w:num w:numId="7" w16cid:durableId="1660232788">
    <w:abstractNumId w:val="2"/>
  </w:num>
  <w:num w:numId="8" w16cid:durableId="527765111">
    <w:abstractNumId w:val="1"/>
  </w:num>
  <w:num w:numId="9" w16cid:durableId="538668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639DA"/>
    <w:rsid w:val="007B6F3A"/>
    <w:rsid w:val="00AA1D8D"/>
    <w:rsid w:val="00B47730"/>
    <w:rsid w:val="00CB0664"/>
    <w:rsid w:val="00D00F0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DFBE0"/>
  <w14:defaultImageDpi w14:val="300"/>
  <w15:docId w15:val="{7C296B59-9905-4EEC-BB01-1C3A472A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Overskrift1">
    <w:name w:val="heading 1"/>
    <w:basedOn w:val="Normal"/>
    <w:next w:val="Normal"/>
    <w:link w:val="Overskrift1Teg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618BF"/>
  </w:style>
  <w:style w:type="paragraph" w:styleId="Bunntekst">
    <w:name w:val="footer"/>
    <w:basedOn w:val="Normal"/>
    <w:link w:val="Bunn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618BF"/>
  </w:style>
  <w:style w:type="paragraph" w:styleId="Ingenmellomrom">
    <w:name w:val="No Spacing"/>
    <w:uiPriority w:val="1"/>
    <w:qFormat/>
    <w:rsid w:val="00FC693F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tel">
    <w:name w:val="Title"/>
    <w:basedOn w:val="Normal"/>
    <w:next w:val="Normal"/>
    <w:link w:val="TittelTeg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vsnitt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A1D8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A1D8D"/>
  </w:style>
  <w:style w:type="paragraph" w:styleId="Brdtekst2">
    <w:name w:val="Body Text 2"/>
    <w:basedOn w:val="Normal"/>
    <w:link w:val="Brdtekst2Tegn"/>
    <w:uiPriority w:val="99"/>
    <w:unhideWhenUsed/>
    <w:rsid w:val="00AA1D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AA1D8D"/>
  </w:style>
  <w:style w:type="paragraph" w:styleId="Brdtekst3">
    <w:name w:val="Body Text 3"/>
    <w:basedOn w:val="Normal"/>
    <w:link w:val="Brdtekst3Teg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merertliste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merertliste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merertliste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-forts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Teg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Sitat">
    <w:name w:val="Quote"/>
    <w:basedOn w:val="Normal"/>
    <w:next w:val="Normal"/>
    <w:link w:val="SitatTegn"/>
    <w:uiPriority w:val="29"/>
    <w:qFormat/>
    <w:rsid w:val="00FC693F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FC693F"/>
    <w:rPr>
      <w:i/>
      <w:iCs/>
      <w:color w:val="000000" w:themeColor="tex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erk">
    <w:name w:val="Strong"/>
    <w:basedOn w:val="Standardskriftforavsnitt"/>
    <w:uiPriority w:val="22"/>
    <w:qFormat/>
    <w:rsid w:val="00FC693F"/>
    <w:rPr>
      <w:b/>
      <w:bCs/>
    </w:rPr>
  </w:style>
  <w:style w:type="character" w:styleId="Utheving">
    <w:name w:val="Emphasis"/>
    <w:basedOn w:val="Standardskriftforavsnitt"/>
    <w:uiPriority w:val="20"/>
    <w:qFormat/>
    <w:rsid w:val="00FC693F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C693F"/>
    <w:rPr>
      <w:b/>
      <w:bCs/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FC693F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FC693F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FC693F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FC693F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C693F"/>
    <w:pPr>
      <w:outlineLvl w:val="9"/>
    </w:pPr>
  </w:style>
  <w:style w:type="table" w:styleId="Tabellrutenett">
    <w:name w:val="Table Grid"/>
    <w:basedOn w:val="Vanlig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">
    <w:name w:val="Light Shading"/>
    <w:basedOn w:val="Vanlig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liste">
    <w:name w:val="Light List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trutenett">
    <w:name w:val="Light Grid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ddelsskyggelegging1">
    <w:name w:val="Medium Shading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e">
    <w:name w:val="Dark List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gerikskyggelegging">
    <w:name w:val="Colorful Shading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trutenett">
    <w:name w:val="Colorful Grid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Erik Reke</cp:lastModifiedBy>
  <cp:revision>2</cp:revision>
  <dcterms:created xsi:type="dcterms:W3CDTF">2025-08-20T09:29:00Z</dcterms:created>
  <dcterms:modified xsi:type="dcterms:W3CDTF">2025-08-20T09:29:00Z</dcterms:modified>
  <cp:category/>
</cp:coreProperties>
</file>